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  正确调整自己心态的方法  经典珍藏本</w:t>
      </w:r>
    </w:p>
    <w:p>
      <w:r>
        <w:t>作者：裴玲编著</w:t>
      </w:r>
    </w:p>
    <w:p>
      <w:r>
        <w:t>出版社：北京:中国长安出版社,2008.01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给心灵洗个澡全集  正确调整自己心态的方法  经典珍藏本 评论地址：https://www.jiaokey.com/book/detail/11953300.html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