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书名：建设项目风险管理</w:t>
      </w:r>
    </w:p>
    <w:p>
      <w:r>
        <w:t>作者：王家远，刘春乐编著</w:t>
      </w:r>
    </w:p>
    <w:p>
      <w:r>
        <w:t>出版社：中国水利水电出版社；知识产权出版社</w:t>
      </w:r>
    </w:p>
    <w:p>
      <w:r>
        <w:t>出版日期：2004.08</w:t>
      </w:r>
    </w:p>
    <w:p>
      <w:r>
        <w:t>总页数：244</w:t>
      </w:r>
    </w:p>
    <w:p>
      <w:r>
        <w:t>更多请访问教客网: www.jiaokey.com</w:t>
      </w:r>
    </w:p>
    <w:p>
      <w:r>
        <w:t>建设项目风险管理 评论地址：https://www.jiaokey.com/book/detail/11953276.html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