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书名：你凭什么领导别人？</w:t>
      </w:r>
    </w:p>
    <w:p>
      <w:r>
        <w:t>作者：（英）罗布·戈菲，加雷思·琼斯著</w:t>
      </w:r>
    </w:p>
    <w:p>
      <w:r>
        <w:t>出版社：北京:商务印书馆,2008.01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你凭什么领导别人？ 评论地址：https://www.jiaokey.com/book/detail/11953268.html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