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好莱坞潜规则：女星们的那些事儿  1</w:t>
      </w:r>
    </w:p>
    <w:p>
      <w:r>
        <w:rPr>
          <w:rFonts w:ascii="宋体" w:hAnsi="宋体" w:eastAsia="宋体"/>
          <w:sz w:val="24"/>
        </w:rPr>
        <w:t>（英）奈杰尔·考索恩著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好莱坞潜规则：女星们的那些事儿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（英）奈杰尔·考索恩著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本书出售、求购地址：https://www.jiaokey.com/book/detail/11953241.html</w:t>
      </w:r>
    </w:p>
    <w:p>
      <w:r>
        <w:t>更多相关图书推荐：https://www.jiaokey.com</w:t>
      </w:r>
    </w:p>
    <w:p>
      <w:r>
        <w:t>（英）奈杰尔·考索恩著 其他作品：https://www.jiaokey.com/tag/（英）奈杰尔·考索恩著.html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关键词搜索：https://www.jiaokey.com/tag/好莱坞潜规则：女星们的那些事儿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