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明月为君侣  蒋光慈的情感历程</w:t>
      </w:r>
    </w:p>
    <w:p>
      <w:r>
        <w:rPr>
          <w:rFonts w:ascii="宋体" w:hAnsi="宋体" w:eastAsia="宋体"/>
          <w:sz w:val="24"/>
        </w:rPr>
        <w:t>徐航，吴腾凰著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32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明月为君侣  蒋光慈的情感历程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徐航，吴腾凰著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蒋光慈-生平事迹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本书出售、求购地址：https://www.jiaokey.com/book/detail/11953239.html</w:t>
      </w:r>
    </w:p>
    <w:p>
      <w:r>
        <w:t>更多相关图书推荐：https://www.jiaokey.com</w:t>
      </w:r>
    </w:p>
    <w:p>
      <w:r>
        <w:t>徐航，吴腾凰著 其他作品：https://www.jiaokey.com/tag/徐航，吴腾凰著.html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关键词搜索：https://www.jiaokey.com/tag/蒋光慈-生平事迹.html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