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财富的敌人  百位企业精英破解财经密码</w:t>
      </w:r>
    </w:p>
    <w:p>
      <w:r>
        <w:rPr>
          <w:rFonts w:ascii="宋体" w:hAnsi="宋体" w:eastAsia="宋体"/>
          <w:sz w:val="24"/>
        </w:rPr>
        <w:t>谢国明主编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财富的敌人  百位企业精英破解财经密码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本书出售、求购地址：https://www.jiaokey.com/book/detail/11953219.html</w:t>
      </w:r>
    </w:p>
    <w:p>
      <w:r>
        <w:t>更多相关图书推荐：https://www.jiaokey.com</w:t>
      </w:r>
    </w:p>
    <w:p>
      <w:r>
        <w:t>谢国明主编 其他作品：https://www.jiaokey.com/tag/谢国明主编.html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关键词搜索：https://www.jiaokey.com/tag/财富的敌人  百位企业精英破解财经密码.html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