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书名：旗帜·道路·发展：学习党的十七大报告体会</w:t>
      </w:r>
    </w:p>
    <w:p>
      <w:r>
        <w:t>作者：郭永坤，武风华，郑哲主编</w:t>
      </w:r>
    </w:p>
    <w:p>
      <w:r>
        <w:t>出版社：北京：九州出版社</w:t>
      </w:r>
    </w:p>
    <w:p>
      <w:r>
        <w:t>出版日期：2008.01</w:t>
      </w:r>
    </w:p>
    <w:p>
      <w:r>
        <w:t>总页数：314</w:t>
      </w:r>
    </w:p>
    <w:p>
      <w:r>
        <w:t>更多请访问教客网: www.jiaokey.com</w:t>
      </w:r>
    </w:p>
    <w:p>
      <w:r>
        <w:t>旗帜·道路·发展：学习党的十七大报告体会 评论地址：https://www.jiaokey.com/book/detail/11953192.html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