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平衡社会利益和国家安全：政府对外贸易战略选择</w:t>
      </w:r>
    </w:p>
    <w:p>
      <w:r>
        <w:rPr>
          <w:rFonts w:ascii="宋体" w:hAnsi="宋体" w:eastAsia="宋体"/>
          <w:sz w:val="24"/>
        </w:rPr>
        <w:t>宋国友著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平衡社会利益和国家安全：政府对外贸易战略选择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本书出售、求购地址：https://www.jiaokey.com/book/detail/11953143.html</w:t>
      </w:r>
    </w:p>
    <w:p>
      <w:r>
        <w:t>更多相关图书推荐：https://www.jiaokey.com</w:t>
      </w:r>
    </w:p>
    <w:p>
      <w:r>
        <w:t>宋国友著 其他作品：https://www.jiaokey.com/tag/宋国友著.html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关键词搜索：https://www.jiaokey.com/tag/平衡社会利益和国家安全：政府对外贸易战略选择.html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