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公司经理人法律问题研究  对懈怠与滥权规制的法律本土化分析</w:t>
      </w:r>
    </w:p>
    <w:p>
      <w:r>
        <w:rPr>
          <w:rFonts w:ascii="宋体" w:hAnsi="宋体" w:eastAsia="宋体"/>
          <w:sz w:val="24"/>
        </w:rPr>
        <w:t>刘殿葵著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公司经理人法律问题研究  对懈怠与滥权规制的法律本土化分析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本书出售、求购地址：https://www.jiaokey.com/book/detail/11953137.html</w:t>
      </w:r>
    </w:p>
    <w:p>
      <w:r>
        <w:t>更多相关图书推荐：https://www.jiaokey.com</w:t>
      </w:r>
    </w:p>
    <w:p>
      <w:r>
        <w:t>刘殿葵著 其他作品：https://www.jiaokey.com/tag/刘殿葵著.html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关键词搜索：https://www.jiaokey.com/tag/公司经理人法律问题研究  对懈怠与滥权规制的法律本土化分析.html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