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当代中国宗教研究精选丛书  伊斯兰教卷</w:t>
      </w:r>
    </w:p>
    <w:p>
      <w:r>
        <w:rPr>
          <w:rFonts w:ascii="宋体" w:hAnsi="宋体" w:eastAsia="宋体"/>
          <w:sz w:val="24"/>
        </w:rPr>
        <w:t>金宜久主编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当代中国宗教研究精选丛书  伊斯兰教卷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本书出售、求购地址：https://www.jiaokey.com/book/detail/11953122.html</w:t>
      </w:r>
    </w:p>
    <w:p>
      <w:r>
        <w:t>更多相关图书推荐：https://www.jiaokey.com</w:t>
      </w:r>
    </w:p>
    <w:p>
      <w:r>
        <w:t>金宜久主编 其他作品：https://www.jiaokey.com/tag/金宜久主编.html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关键词搜索：https://www.jiaokey.com/tag/当代中国宗教研究精选丛书  伊斯兰教卷.html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