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书名：塑造美好心灵：大学生心理咨询案例集</w:t>
      </w:r>
    </w:p>
    <w:p>
      <w:r>
        <w:t>作者：刘惠珍，黄靖生主编</w:t>
      </w:r>
    </w:p>
    <w:p>
      <w:r>
        <w:t>出版社：南宁：广西科学技术出版社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塑造美好心灵：大学生心理咨询案例集 评论地址：https://www.jiaokey.com/book/detail/11953112.html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