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财务智慧  如何理解数字的真正含义</w:t>
      </w:r>
    </w:p>
    <w:p>
      <w:r>
        <w:rPr>
          <w:rFonts w:ascii="宋体" w:hAnsi="宋体" w:eastAsia="宋体"/>
          <w:sz w:val="24"/>
        </w:rPr>
        <w:t>（美）卡伦·伯曼，乔·奈特，约翰·凯斯著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财务智慧  如何理解数字的真正含义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（美）卡伦·伯曼，乔·奈特，约翰·凯斯著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本书出售、求购地址：https://www.jiaokey.com/book/detail/11953104.html</w:t>
      </w:r>
    </w:p>
    <w:p>
      <w:r>
        <w:t>更多相关图书推荐：https://www.jiaokey.com</w:t>
      </w:r>
    </w:p>
    <w:p>
      <w:r>
        <w:t>（美）卡伦·伯曼，乔·奈特，约翰·凯斯著 其他作品：https://www.jiaokey.com/tag/（美）卡伦·伯曼，乔·奈特，约翰·凯斯著.html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关键词搜索：https://www.jiaokey.com/tag/财务智慧  如何理解数字的真正含义.html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