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登陆火星  “精神号”和“机遇号”的红色星球控险之旅</w:t>
      </w:r>
    </w:p>
    <w:p>
      <w:r>
        <w:rPr>
          <w:rFonts w:ascii="宋体" w:hAnsi="宋体" w:eastAsia="宋体"/>
          <w:sz w:val="24"/>
        </w:rPr>
        <w:t>（美）史蒂夫·斯奎尔斯著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登陆火星  “精神号”和“机遇号”的红色星球控险之旅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（美）史蒂夫·斯奎尔斯著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本书出售、求购地址：https://www.jiaokey.com/book/detail/11953093.html</w:t>
      </w:r>
    </w:p>
    <w:p>
      <w:r>
        <w:t>更多相关图书推荐：https://www.jiaokey.com</w:t>
      </w:r>
    </w:p>
    <w:p>
      <w:r>
        <w:t>（美）史蒂夫·斯奎尔斯著 其他作品：https://www.jiaokey.com/tag/（美）史蒂夫·斯奎尔斯著.html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关键词搜索：https://www.jiaokey.com/tag/登陆火星  “精神号”和“机遇号”的红色星球控险之旅.html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