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中国近现代政府举债的信用激励、约束机制研究</w:t>
      </w:r>
    </w:p>
    <w:p>
      <w:r>
        <w:rPr>
          <w:rFonts w:ascii="宋体" w:hAnsi="宋体" w:eastAsia="宋体"/>
          <w:sz w:val="24"/>
        </w:rPr>
        <w:t>缪明杨编著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中国近现代政府举债的信用激励、约束机制研究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缪明杨编著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本书出售、求购地址：https://www.jiaokey.com/book/detail/11953078.html</w:t>
      </w:r>
    </w:p>
    <w:p>
      <w:r>
        <w:t>更多相关图书推荐：https://www.jiaokey.com</w:t>
      </w:r>
    </w:p>
    <w:p>
      <w:r>
        <w:t>缪明杨编著 其他作品：https://www.jiaokey.com/tag/缪明杨编著.html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关键词搜索：https://www.jiaokey.com/tag/中国近现代政府举债的信用激励、约束机制研究.html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