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市场经济与劳动者主权有机统一论  中国失业问题的一个分析框架</w:t>
      </w:r>
    </w:p>
    <w:p>
      <w:r>
        <w:rPr>
          <w:rFonts w:ascii="宋体" w:hAnsi="宋体" w:eastAsia="宋体"/>
          <w:sz w:val="24"/>
        </w:rPr>
        <w:t>李保民著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市场经济与劳动者主权有机统一论  中国失业问题的一个分析框架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本书出售、求购地址：https://www.jiaokey.com/book/detail/11953077.html</w:t>
      </w:r>
    </w:p>
    <w:p>
      <w:r>
        <w:t>更多相关图书推荐：https://www.jiaokey.com</w:t>
      </w:r>
    </w:p>
    <w:p>
      <w:r>
        <w:t>李保民著 其他作品：https://www.jiaokey.com/tag/李保民著.html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关键词搜索：https://www.jiaokey.com/tag/市场经济与劳动者主权有机统一论  中国失业问题的一个分析框架.html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