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书名：深化行政管理体制改革若干重要问题解析</w:t>
      </w:r>
    </w:p>
    <w:p>
      <w:r>
        <w:t>作者：李军鹏著</w:t>
      </w:r>
    </w:p>
    <w:p>
      <w:r>
        <w:t>出版社：北京：中共党史出版社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深化行政管理体制改革若干重要问题解析 评论地址：https://www.jiaokey.com/book/detail/11952981.html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