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怎样做优秀收银员</w:t>
      </w:r>
    </w:p>
    <w:p>
      <w:r>
        <w:rPr>
          <w:rFonts w:ascii="宋体" w:hAnsi="宋体" w:eastAsia="宋体"/>
          <w:sz w:val="24"/>
        </w:rPr>
        <w:t>田欣编著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怎样做优秀收银员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本书出售、求购地址：https://www.jiaokey.com/book/detail/11952965.html</w:t>
      </w:r>
    </w:p>
    <w:p>
      <w:r>
        <w:t>更多相关图书推荐：https://www.jiaokey.com</w:t>
      </w:r>
    </w:p>
    <w:p>
      <w:r>
        <w:t>田欣编著 其他作品：https://www.jiaokey.com/tag/田欣编著.html</w:t>
      </w:r>
    </w:p>
    <w:p>
      <w:r>
        <w:t>广州:广东经济出版社,2007.11 出版图书：https://www.jiaokey.com/tag/广州:广东经济出版社,2007.11.html</w:t>
      </w:r>
    </w:p>
    <w:p>
      <w:r>
        <w:t>关键词搜索：https://www.jiaokey.com/tag/商业服务-基本知识.html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