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如何让老公宠你一辈子  教所有好命女人施展爱情魅力235招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如何让老公宠你一辈子  教所有好命女人施展爱情魅力235招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本书出售、求购地址：https://www.jiaokey.com/book/detail/11952929.html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关键词搜索：https://www.jiaokey.com/tag/如何让老公宠你一辈子  教所有好命女人施展爱情魅力235招.html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