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书名：政党、组织与经济发展：上海浦东新区四大开发区党建工作实证研究  浦东党建·园区探索篇</w:t>
      </w:r>
    </w:p>
    <w:p>
      <w:r>
        <w:t>作者：顾丽梅等著</w:t>
      </w:r>
    </w:p>
    <w:p>
      <w:r>
        <w:t>出版社：上海：上海人民出版社</w:t>
      </w:r>
    </w:p>
    <w:p>
      <w:r>
        <w:t>出版日期：2007.11</w:t>
      </w:r>
    </w:p>
    <w:p>
      <w:r>
        <w:t>总页数：356</w:t>
      </w:r>
    </w:p>
    <w:p>
      <w:r>
        <w:t>更多请访问教客网: www.jiaokey.com</w:t>
      </w:r>
    </w:p>
    <w:p>
      <w:r>
        <w:t>政党、组织与经济发展：上海浦东新区四大开发区党建工作实证研究  浦东党建·园区探索篇 评论地址：https://www.jiaokey.com/book/detail/11952923.html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