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书名：北部湾区域合作新格局与东兴突破发展战略</w:t>
      </w:r>
    </w:p>
    <w:p>
      <w:r>
        <w:t>作者：古小松，朱胜勇，刘全跃主编</w:t>
      </w:r>
    </w:p>
    <w:p>
      <w:r>
        <w:t>出版社：南宁：广西人民出版社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北部湾区域合作新格局与东兴突破发展战略 评论地址：https://www.jiaokey.com/book/detail/11952912.html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