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书名：实现广西工业经济又好又快发展研究</w:t>
      </w:r>
    </w:p>
    <w:p>
      <w:r>
        <w:t>作者：广西社会科学院工业经济研究所著</w:t>
      </w:r>
    </w:p>
    <w:p>
      <w:r>
        <w:t>出版社：南宁：广西人民出版社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实现广西工业经济又好又快发展研究 评论地址：https://www.jiaokey.com/book/detail/11952909.html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