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书名：当代俄罗斯大众传媒研究</w:t>
      </w:r>
    </w:p>
    <w:p>
      <w:r>
        <w:t>作者：贾乐蓉著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当代俄罗斯大众传媒研究 评论地址：https://www.jiaokey.com/book/detail/11952899.html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