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发展与管理：2007管理发展与工业工程论坛</w:t>
      </w:r>
    </w:p>
    <w:p>
      <w:r>
        <w:rPr>
          <w:rFonts w:ascii="宋体" w:hAnsi="宋体" w:eastAsia="宋体"/>
          <w:sz w:val="24"/>
        </w:rPr>
        <w:t>尤建新，邵鲁宁，蔡依平等主编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发展与管理：2007管理发展与工业工程论坛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尤建新，邵鲁宁，蔡依平等主编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本书出售、求购地址：https://www.jiaokey.com/book/detail/11952893.html</w:t>
      </w:r>
    </w:p>
    <w:p>
      <w:r>
        <w:t>更多相关图书推荐：https://www.jiaokey.com</w:t>
      </w:r>
    </w:p>
    <w:p>
      <w:r>
        <w:t>尤建新，邵鲁宁，蔡依平等主编 其他作品：https://www.jiaokey.com/tag/尤建新，邵鲁宁，蔡依平等主编.html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关键词搜索：https://www.jiaokey.com/tag/发展与管理：2007管理发展与工业工程论坛.html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