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聪明的谈话  激发你潜能的五步法</w:t>
      </w:r>
    </w:p>
    <w:p>
      <w:r>
        <w:rPr>
          <w:rFonts w:ascii="宋体" w:hAnsi="宋体" w:eastAsia="宋体"/>
          <w:sz w:val="24"/>
        </w:rPr>
        <w:t>（美）路·泰斯著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聪明的谈话  激发你潜能的五步法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（美）路·泰斯著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本书出售、求购地址：https://www.jiaokey.com/book/detail/11952847.html</w:t>
      </w:r>
    </w:p>
    <w:p>
      <w:r>
        <w:t>更多相关图书推荐：https://www.jiaokey.com</w:t>
      </w:r>
    </w:p>
    <w:p>
      <w:r>
        <w:t>（美）路·泰斯著 其他作品：https://www.jiaokey.com/tag/（美）路·泰斯著.html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关键词搜索：https://www.jiaokey.com/tag/聪明的谈话  激发你潜能的五步法.html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