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书名：北魏孝子画像研究  《孝经》与北魏孝子画像图像身份的转换</w:t>
      </w:r>
    </w:p>
    <w:p>
      <w:r>
        <w:t>作者：邹清泉著</w:t>
      </w:r>
    </w:p>
    <w:p>
      <w:r>
        <w:t>出版社：北京：文化艺术出版社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北魏孝子画像研究  《孝经》与北魏孝子画像图像身份的转换 评论地址：https://www.jiaokey.com/book/detail/11952837.html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