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出奇制胜：军事院校详解人民军队实战案例  解放战争卷  下</w:t>
      </w:r>
    </w:p>
    <w:p>
      <w:r>
        <w:rPr>
          <w:rFonts w:ascii="宋体" w:hAnsi="宋体" w:eastAsia="宋体"/>
          <w:sz w:val="24"/>
        </w:rPr>
        <w:t>吴清丽，王计昌主编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出奇制胜：军事院校详解人民军队实战案例  解放战争卷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吴清丽，王计昌主编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本书出售、求购地址：https://www.jiaokey.com/book/detail/11952817.html</w:t>
      </w:r>
    </w:p>
    <w:p>
      <w:r>
        <w:t>更多相关图书推荐：https://www.jiaokey.com</w:t>
      </w:r>
    </w:p>
    <w:p>
      <w:r>
        <w:t>吴清丽，王计昌主编 其他作品：https://www.jiaokey.com/tag/吴清丽，王计昌主编.html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关键词搜索：https://www.jiaokey.com/tag/出奇制胜：军事院校详解人民军队实战案例  解放战争卷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