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Matlab与金融模型分析</w:t>
      </w:r>
    </w:p>
    <w:p>
      <w:r>
        <w:rPr>
          <w:rFonts w:ascii="宋体" w:hAnsi="宋体" w:eastAsia="宋体"/>
          <w:sz w:val="24"/>
        </w:rPr>
        <w:t>邓留保，李柏年，杨桂元编著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Matlab与金融模型分析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邓留保，李柏年，杨桂元编著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本书出售、求购地址：https://www.jiaokey.com/book/detail/11952807.html</w:t>
      </w:r>
    </w:p>
    <w:p>
      <w:r>
        <w:t>更多相关图书推荐：https://www.jiaokey.com</w:t>
      </w:r>
    </w:p>
    <w:p>
      <w:r>
        <w:t>邓留保，李柏年，杨桂元编著 其他作品：https://www.jiaokey.com/tag/邓留保，李柏年，杨桂元编著.html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关键词搜索：https://www.jiaokey.com/tag/Matlab与金融模型分析.html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