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书名：峰尚新居：三室一厅篇</w:t>
      </w:r>
    </w:p>
    <w:p>
      <w:r>
        <w:t>作者：北京业之峰装饰有限公司编著</w:t>
      </w:r>
    </w:p>
    <w:p>
      <w:r>
        <w:t>出版社：北京：中国建材工业出版社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峰尚新居：三室一厅篇 评论地址：https://www.jiaokey.com/book/detail/11952757.html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