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书名：项目投资全过程管理文书  规范写作</w:t>
      </w:r>
    </w:p>
    <w:p>
      <w:r>
        <w:t>作者：翔鸿编著</w:t>
      </w:r>
    </w:p>
    <w:p>
      <w:r>
        <w:t>出版社：南宁：广西人民出版社</w:t>
      </w:r>
    </w:p>
    <w:p>
      <w:r>
        <w:t>出版日期：2008.01</w:t>
      </w:r>
    </w:p>
    <w:p>
      <w:r>
        <w:t>总页数：332</w:t>
      </w:r>
    </w:p>
    <w:p>
      <w:r>
        <w:t>更多请访问教客网: www.jiaokey.com</w:t>
      </w:r>
    </w:p>
    <w:p>
      <w:r>
        <w:t>项目投资全过程管理文书  规范写作 评论地址：https://www.jiaokey.com/book/detail/11952737.html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