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营销总统  选战中的政治营销</w:t>
      </w:r>
    </w:p>
    <w:p>
      <w:r>
        <w:rPr>
          <w:rFonts w:ascii="宋体" w:hAnsi="宋体" w:eastAsia="宋体"/>
          <w:sz w:val="24"/>
        </w:rPr>
        <w:t>（美）布鲁斯·埃·纽曼著（美国德保罗大学）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营销总统  选战中的政治营销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（美）布鲁斯·埃·纽曼著（美国德保罗大学）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本书出售、求购地址：https://www.jiaokey.com/book/detail/11952709.html</w:t>
      </w:r>
    </w:p>
    <w:p>
      <w:r>
        <w:t>更多相关图书推荐：https://www.jiaokey.com</w:t>
      </w:r>
    </w:p>
    <w:p>
      <w:r>
        <w:t>（美）布鲁斯·埃·纽曼著（美国德保罗大学） 其他作品：https://www.jiaokey.com/tag/（美）布鲁斯·埃·纽曼著（美国德保罗大学）.html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关键词搜索：https://www.jiaokey.com/tag/营销总统  选战中的政治营销.html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