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走向规范的刑法学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走向规范的刑法学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本书出售、求购地址：https://www.jiaokey.com/book/detail/11952692.html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关键词搜索：https://www.jiaokey.com/tag/走向规范的刑法学.html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