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最权威商务礼仪课  商务精英必须知道的基本礼节</w:t>
      </w:r>
    </w:p>
    <w:p>
      <w:r>
        <w:rPr>
          <w:rFonts w:ascii="宋体" w:hAnsi="宋体" w:eastAsia="宋体"/>
          <w:sz w:val="24"/>
        </w:rPr>
        <w:t>（美）惠特摩尔著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最权威商务礼仪课  商务精英必须知道的基本礼节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本书出售、求购地址：https://www.jiaokey.com/book/detail/11952684.html</w:t>
      </w:r>
    </w:p>
    <w:p>
      <w:r>
        <w:t>更多相关图书推荐：https://www.jiaokey.com</w:t>
      </w:r>
    </w:p>
    <w:p>
      <w:r>
        <w:t>（美）惠特摩尔著 其他作品：https://www.jiaokey.com/tag/（美）惠特摩尔著.html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关键词搜索：https://www.jiaokey.com/tag/最权威商务礼仪课  商务精英必须知道的基本礼节.html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