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情系海峡  祖国大陆保护海外台胞权益实录</w:t>
      </w:r>
    </w:p>
    <w:p>
      <w:r>
        <w:rPr>
          <w:rFonts w:ascii="宋体" w:hAnsi="宋体" w:eastAsia="宋体"/>
          <w:sz w:val="24"/>
        </w:rPr>
        <w:t>徐京利著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情系海峡  祖国大陆保护海外台胞权益实录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本书出售、求购地址：https://www.jiaokey.com/book/detail/11952674.html</w:t>
      </w:r>
    </w:p>
    <w:p>
      <w:r>
        <w:t>更多相关图书推荐：https://www.jiaokey.com</w:t>
      </w:r>
    </w:p>
    <w:p>
      <w:r>
        <w:t>徐京利著 其他作品：https://www.jiaokey.com/tag/徐京利著.html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关键词搜索：https://www.jiaokey.com/tag/情系海峡  祖国大陆保护海外台胞权益实录.html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