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中国监察制度文献辑要  第4册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中国监察制度文献辑要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本书出售、求购地址：https://www.jiaokey.com/book/detail/11952635.html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关键词搜索：https://www.jiaokey.com/tag/中国监察制度文献辑要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