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 Windows XP版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 Windows XP版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本书出售、求购地址：https://www.jiaokey.com/book/detail/11952585.html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关键词搜索：https://www.jiaokey.com/tag/电脑操作 Windows XP版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