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防火墙策略与VPN配置</w:t>
      </w:r>
    </w:p>
    <w:p>
      <w:r>
        <w:rPr>
          <w:rFonts w:ascii="宋体" w:hAnsi="宋体" w:eastAsia="宋体"/>
          <w:sz w:val="24"/>
        </w:rPr>
        <w:t>（美）Mark Lucas，Abhishek Singh，Chris Cantrell编著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防火墙策略与VPN配置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Lucas，Abhishek Singh，Chris Cantrell编著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本书出售、求购地址：https://www.jiaokey.com/book/detail/11952523.html</w:t>
      </w:r>
    </w:p>
    <w:p>
      <w:r>
        <w:t>更多相关图书推荐：https://www.jiaokey.com</w:t>
      </w:r>
    </w:p>
    <w:p>
      <w:r>
        <w:t>（美）Mark Lucas，Abhishek Singh，Chris Cantrell编著 其他作品：https://www.jiaokey.com/tag/（美）Mark Lucas，Abhishek Singh，Chris Cantrell编著.html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关键词搜索：https://www.jiaokey.com/tag/防火墙策略与VPN配置.html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