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HTML/CSS与Dreamweaver网页设计超级技巧1000例</w:t>
      </w:r>
    </w:p>
    <w:p>
      <w:r>
        <w:rPr>
          <w:rFonts w:ascii="宋体" w:hAnsi="宋体" w:eastAsia="宋体"/>
          <w:sz w:val="24"/>
        </w:rPr>
        <w:t>周梁，陈浩南，王国平编著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HTML/CSS与Dreamweaver网页设计超级技巧1000例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周梁，陈浩南，王国平编著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本书出售、求购地址：https://www.jiaokey.com/book/detail/11952490.html</w:t>
      </w:r>
    </w:p>
    <w:p>
      <w:r>
        <w:t>更多相关图书推荐：https://www.jiaokey.com</w:t>
      </w:r>
    </w:p>
    <w:p>
      <w:r>
        <w:t>周梁，陈浩南，王国平编著 其他作品：https://www.jiaokey.com/tag/周梁，陈浩南，王国平编著.html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关键词搜索：https://www.jiaokey.com/tag/HTML/CSS与Dreamweaver网页设计超级技巧1000例.html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