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 Windows XP版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 Windows XP版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本书出售、求购地址：https://www.jiaokey.com/book/detail/11952442.html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关键词搜索：https://www.jiaokey.com/tag/电脑入门 Windows XP版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