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AutoCAD2006基础设计与3D应用</w:t>
      </w:r>
    </w:p>
    <w:p>
      <w:r>
        <w:rPr>
          <w:rFonts w:ascii="宋体" w:hAnsi="宋体" w:eastAsia="宋体"/>
          <w:sz w:val="24"/>
        </w:rPr>
        <w:t>廖易宸，林福泉，江高举编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AutoCAD2006基础设计与3D应用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廖易宸，林福泉，江高举编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本书出售、求购地址：https://www.jiaokey.com/book/detail/11952435.html</w:t>
      </w:r>
    </w:p>
    <w:p>
      <w:r>
        <w:t>更多相关图书推荐：https://www.jiaokey.com</w:t>
      </w:r>
    </w:p>
    <w:p>
      <w:r>
        <w:t>廖易宸，林福泉，江高举编 其他作品：https://www.jiaokey.com/tag/廖易宸，林福泉，江高举编.html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关键词搜索：https://www.jiaokey.com/tag/AutoCAD2006基础设计与3D应用.html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