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书名：社会转型背景下的网络传播</w:t>
      </w:r>
    </w:p>
    <w:p>
      <w:r>
        <w:t>作者：黄鸣刚著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总页数：316</w:t>
      </w:r>
    </w:p>
    <w:p>
      <w:r>
        <w:t>更多请访问教客网: www.jiaokey.com</w:t>
      </w:r>
    </w:p>
    <w:p>
      <w:r>
        <w:t>社会转型背景下的网络传播 评论地址：https://www.jiaokey.com/book/detail/11952433.html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