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一种解剖  《宋韵-四川窖藏文物精品展》展览设计</w:t>
      </w:r>
    </w:p>
    <w:p>
      <w:r>
        <w:rPr>
          <w:rFonts w:ascii="宋体" w:hAnsi="宋体" w:eastAsia="宋体"/>
          <w:sz w:val="24"/>
        </w:rPr>
        <w:t>王抒，郭萍，闫子瑛等著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一种解剖  《宋韵-四川窖藏文物精品展》展览设计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王抒，郭萍，闫子瑛等著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本书出售、求购地址：https://www.jiaokey.com/book/detail/11952371.html</w:t>
      </w:r>
    </w:p>
    <w:p>
      <w:r>
        <w:t>更多相关图书推荐：https://www.jiaokey.com</w:t>
      </w:r>
    </w:p>
    <w:p>
      <w:r>
        <w:t>王抒，郭萍，闫子瑛等著 其他作品：https://www.jiaokey.com/tag/王抒，郭萍，闫子瑛等著.html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关键词搜索：https://www.jiaokey.com/tag/一种解剖  《宋韵-四川窖藏文物精品展》展览设计.html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