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神秘侦探社  新瞭镇蝎魔·替身海盗</w:t>
      </w:r>
    </w:p>
    <w:p>
      <w:r>
        <w:rPr>
          <w:rFonts w:ascii="宋体" w:hAnsi="宋体" w:eastAsia="宋体"/>
          <w:sz w:val="24"/>
        </w:rPr>
        <w:t>最后阵地著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神秘侦探社  新瞭镇蝎魔·替身海盗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最后阵地著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本书出售、求购地址：https://www.jiaokey.com/book/detail/11952363.html</w:t>
      </w:r>
    </w:p>
    <w:p>
      <w:r>
        <w:t>更多相关图书推荐：https://www.jiaokey.com</w:t>
      </w:r>
    </w:p>
    <w:p>
      <w:r>
        <w:t>最后阵地著 其他作品：https://www.jiaokey.com/tag/最后阵地著.html</w:t>
      </w:r>
    </w:p>
    <w:p>
      <w:r>
        <w:t>南宁:广西人民出版社,2008.03 出版图书：https://www.jiaokey.com/tag/南宁:广西人民出版社,2008.03.html</w:t>
      </w:r>
    </w:p>
    <w:p>
      <w:r>
        <w:t>关键词搜索：https://www.jiaokey.com/tag/侦探小说-作品集-中国-当代.html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