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刺桐花正红：泉州百名双拥模范人物报告文学集</w:t>
      </w:r>
    </w:p>
    <w:p>
      <w:r>
        <w:rPr>
          <w:rFonts w:ascii="宋体" w:hAnsi="宋体" w:eastAsia="宋体"/>
          <w:sz w:val="24"/>
        </w:rPr>
        <w:t>郑道溪，朱明，董祥起主编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刺桐花正红：泉州百名双拥模范人物报告文学集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郑道溪，朱明，董祥起主编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本书出售、求购地址：https://www.jiaokey.com/book/detail/11952358.html</w:t>
      </w:r>
    </w:p>
    <w:p>
      <w:r>
        <w:t>更多相关图书推荐：https://www.jiaokey.com</w:t>
      </w:r>
    </w:p>
    <w:p>
      <w:r>
        <w:t>郑道溪，朱明，董祥起主编 其他作品：https://www.jiaokey.com/tag/郑道溪，朱明，董祥起主编.html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关键词搜索：https://www.jiaokey.com/tag/刺桐花正红：泉州百名双拥模范人物报告文学集.html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