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书名：手绣机绣电脑绣花图样</w:t>
      </w:r>
    </w:p>
    <w:p>
      <w:r>
        <w:t>作者：徐咏菊绘</w:t>
      </w:r>
    </w:p>
    <w:p>
      <w:r>
        <w:t>出版社：北京：金盾出版社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手绣机绣电脑绣花图样 评论地址：https://www.jiaokey.com/book/detail/11952325.html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