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追述中的拷问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追述中的拷问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本书出售、求购地址：https://www.jiaokey.com/book/detail/11952212.html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关键词搜索：https://www.jiaokey.com/tag/追述中的拷问.html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