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1号专案组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1号专案组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本书出售、求购地址：https://www.jiaokey.com/book/detail/11952206.html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关键词搜索：https://www.jiaokey.com/tag/1号专案组.html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