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绣像版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绣像版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本书出售、求购地址：https://www.jiaokey.com/book/detail/11952177.html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关键词搜索：https://www.jiaokey.com/tag/三国演义  绣像版.html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