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颜斐小说集  1  十姊妹·苦鸭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颜斐小说集  1  十姊妹·苦鸭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长篇小说-作品集-中国-当代-中篇小说-作品集-中国-当代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本书出售、求购地址：https://www.jiaokey.com/book/detail/11952092.html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北京:文化艺术出版社,2007.09 出版图书：https://www.jiaokey.com/tag/北京:文化艺术出版社,2007.09.html</w:t>
      </w:r>
    </w:p>
    <w:p>
      <w:r>
        <w:t>关键词搜索：https://www.jiaokey.com/tag/长篇小说-作品集-中国-当代-中篇小说-作品集-中国-当代.html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