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书名：流行歌曲排行榜  2007-2008</w:t>
      </w:r>
    </w:p>
    <w:p>
      <w:r>
        <w:t>作者：杨永喜，张晓蕴编</w:t>
      </w:r>
    </w:p>
    <w:p>
      <w:r>
        <w:t>出版社：北京：文化艺术出版社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流行歌曲排行榜  2007-2008 评论地址：https://www.jiaokey.com/book/detail/11952031.html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