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书名：百首歌谣唱人生</w:t>
      </w:r>
    </w:p>
    <w:p>
      <w:r>
        <w:t>作者：钟旭城著</w:t>
      </w:r>
    </w:p>
    <w:p>
      <w:r>
        <w:t>出版社：广州:花城出版社,2008.01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百首歌谣唱人生 评论地址：https://www.jiaokey.com/book/detail/11951952.html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